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 naturels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operation    </w:t>
      </w:r>
      <w:r>
        <w:t xml:space="preserve">   cubique    </w:t>
      </w:r>
      <w:r>
        <w:t xml:space="preserve">   compose    </w:t>
      </w:r>
      <w:r>
        <w:t xml:space="preserve">   nombre carree    </w:t>
      </w:r>
      <w:r>
        <w:t xml:space="preserve">   multiples communs    </w:t>
      </w:r>
      <w:r>
        <w:t xml:space="preserve">   million    </w:t>
      </w:r>
      <w:r>
        <w:t xml:space="preserve">   milliard    </w:t>
      </w:r>
      <w:r>
        <w:t xml:space="preserve">   facteur premier    </w:t>
      </w:r>
      <w:r>
        <w:t xml:space="preserve">   facteur    </w:t>
      </w:r>
      <w:r>
        <w:t xml:space="preserve">   expressions    </w:t>
      </w:r>
      <w:r>
        <w:t xml:space="preserve">   exposant    </w:t>
      </w:r>
      <w:r>
        <w:t xml:space="preserve">   exponentielle    </w:t>
      </w:r>
      <w:r>
        <w:t xml:space="preserve">   equation    </w:t>
      </w:r>
      <w:r>
        <w:t xml:space="preserve">   entier    </w:t>
      </w:r>
      <w:r>
        <w:t xml:space="preserve">   Cube    </w:t>
      </w:r>
      <w:r>
        <w:t xml:space="preserve">   Carree    </w:t>
      </w:r>
      <w:r>
        <w:t xml:space="preserve">   Billion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naturels</dc:title>
  <dcterms:created xsi:type="dcterms:W3CDTF">2021-10-11T10:58:29Z</dcterms:created>
  <dcterms:modified xsi:type="dcterms:W3CDTF">2021-10-11T10:58:29Z</dcterms:modified>
</cp:coreProperties>
</file>