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numeros 0-30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dix-sept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vingt-cinq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vingt et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numeros 0-30</dc:title>
  <dcterms:created xsi:type="dcterms:W3CDTF">2021-10-11T10:59:01Z</dcterms:created>
  <dcterms:modified xsi:type="dcterms:W3CDTF">2021-10-11T10:59:01Z</dcterms:modified>
</cp:coreProperties>
</file>