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numéros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égale    </w:t>
      </w:r>
      <w:r>
        <w:t xml:space="preserve">   soustrais    </w:t>
      </w:r>
      <w:r>
        <w:t xml:space="preserve">   moins    </w:t>
      </w:r>
      <w:r>
        <w:t xml:space="preserve">   plus    </w:t>
      </w:r>
      <w:r>
        <w:t xml:space="preserve">   additionne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numéros 1-20</dc:title>
  <dcterms:created xsi:type="dcterms:W3CDTF">2021-10-11T10:58:39Z</dcterms:created>
  <dcterms:modified xsi:type="dcterms:W3CDTF">2021-10-11T10:58:39Z</dcterms:modified>
</cp:coreProperties>
</file>