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 objets dans la salle de classe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bureau    </w:t>
      </w:r>
      <w:r>
        <w:t xml:space="preserve">   carte    </w:t>
      </w:r>
      <w:r>
        <w:t xml:space="preserve">   casier    </w:t>
      </w:r>
      <w:r>
        <w:t xml:space="preserve">   chaise    </w:t>
      </w:r>
      <w:r>
        <w:t xml:space="preserve">   classe    </w:t>
      </w:r>
      <w:r>
        <w:t xml:space="preserve">   cours    </w:t>
      </w:r>
      <w:r>
        <w:t xml:space="preserve">   drapeau    </w:t>
      </w:r>
      <w:r>
        <w:t xml:space="preserve">   fenetre    </w:t>
      </w:r>
      <w:r>
        <w:t xml:space="preserve">   horloge    </w:t>
      </w:r>
      <w:r>
        <w:t xml:space="preserve">   montre    </w:t>
      </w:r>
      <w:r>
        <w:t xml:space="preserve">   porte    </w:t>
      </w:r>
      <w:r>
        <w:t xml:space="preserve">   poster    </w:t>
      </w:r>
      <w:r>
        <w:t xml:space="preserve">   poubelle    </w:t>
      </w:r>
      <w:r>
        <w:t xml:space="preserve">   salledeclasse    </w:t>
      </w:r>
      <w:r>
        <w:t xml:space="preserve">   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objets dans la salle de classe</dc:title>
  <dcterms:created xsi:type="dcterms:W3CDTF">2021-10-11T10:58:43Z</dcterms:created>
  <dcterms:modified xsi:type="dcterms:W3CDTF">2021-10-11T10:58:43Z</dcterms:modified>
</cp:coreProperties>
</file>