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objets de la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cahier    </w:t>
      </w:r>
      <w:r>
        <w:t xml:space="preserve">   règle    </w:t>
      </w:r>
      <w:r>
        <w:t xml:space="preserve">   carte    </w:t>
      </w:r>
      <w:r>
        <w:t xml:space="preserve">   tableau    </w:t>
      </w:r>
      <w:r>
        <w:t xml:space="preserve">   horloge    </w:t>
      </w:r>
      <w:r>
        <w:t xml:space="preserve">   table    </w:t>
      </w:r>
      <w:r>
        <w:t xml:space="preserve">   gomme    </w:t>
      </w:r>
      <w:r>
        <w:t xml:space="preserve">   trousse    </w:t>
      </w:r>
      <w:r>
        <w:t xml:space="preserve">   crayon    </w:t>
      </w:r>
      <w:r>
        <w:t xml:space="preserve">   ordinateur    </w:t>
      </w:r>
      <w:r>
        <w:t xml:space="preserve">   porte    </w:t>
      </w:r>
      <w:r>
        <w:t xml:space="preserve">   fenêtre    </w:t>
      </w:r>
      <w:r>
        <w:t xml:space="preserve">   stylo    </w:t>
      </w:r>
      <w:r>
        <w:t xml:space="preserve">   chaise    </w:t>
      </w:r>
      <w:r>
        <w:t xml:space="preserve">   cartable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objets de la classe</dc:title>
  <dcterms:created xsi:type="dcterms:W3CDTF">2021-10-11T10:58:50Z</dcterms:created>
  <dcterms:modified xsi:type="dcterms:W3CDTF">2021-10-11T10:58:50Z</dcterms:modified>
</cp:coreProperties>
</file>