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oiseaux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aigle    </w:t>
      </w:r>
      <w:r>
        <w:t xml:space="preserve">   becasse    </w:t>
      </w:r>
      <w:r>
        <w:t xml:space="preserve">   caille    </w:t>
      </w:r>
      <w:r>
        <w:t xml:space="preserve">   canard    </w:t>
      </w:r>
      <w:r>
        <w:t xml:space="preserve">   chardonneret    </w:t>
      </w:r>
      <w:r>
        <w:t xml:space="preserve">   chouette    </w:t>
      </w:r>
      <w:r>
        <w:t xml:space="preserve">   circaete    </w:t>
      </w:r>
      <w:r>
        <w:t xml:space="preserve">   corbeau    </w:t>
      </w:r>
      <w:r>
        <w:t xml:space="preserve">   corneille    </w:t>
      </w:r>
      <w:r>
        <w:t xml:space="preserve">   coucou    </w:t>
      </w:r>
      <w:r>
        <w:t xml:space="preserve">   cygne    </w:t>
      </w:r>
      <w:r>
        <w:t xml:space="preserve">   epervier    </w:t>
      </w:r>
      <w:r>
        <w:t xml:space="preserve">   faisan    </w:t>
      </w:r>
      <w:r>
        <w:t xml:space="preserve">   faucon    </w:t>
      </w:r>
      <w:r>
        <w:t xml:space="preserve">   fauvette    </w:t>
      </w:r>
      <w:r>
        <w:t xml:space="preserve">   goeland    </w:t>
      </w:r>
      <w:r>
        <w:t xml:space="preserve">   gravelot    </w:t>
      </w:r>
      <w:r>
        <w:t xml:space="preserve">   grive    </w:t>
      </w:r>
      <w:r>
        <w:t xml:space="preserve">   grue    </w:t>
      </w:r>
      <w:r>
        <w:t xml:space="preserve">   heron    </w:t>
      </w:r>
      <w:r>
        <w:t xml:space="preserve">   hibou    </w:t>
      </w:r>
      <w:r>
        <w:t xml:space="preserve">   hirondelle    </w:t>
      </w:r>
      <w:r>
        <w:t xml:space="preserve">   macreuse    </w:t>
      </w:r>
      <w:r>
        <w:t xml:space="preserve">   merle    </w:t>
      </w:r>
      <w:r>
        <w:t xml:space="preserve">   mesange    </w:t>
      </w:r>
      <w:r>
        <w:t xml:space="preserve">   moineau    </w:t>
      </w:r>
      <w:r>
        <w:t xml:space="preserve">   mouette    </w:t>
      </w:r>
      <w:r>
        <w:t xml:space="preserve">   paon    </w:t>
      </w:r>
      <w:r>
        <w:t xml:space="preserve">   pelican    </w:t>
      </w:r>
      <w:r>
        <w:t xml:space="preserve">   perdrix    </w:t>
      </w:r>
      <w:r>
        <w:t xml:space="preserve">   perroquet    </w:t>
      </w:r>
      <w:r>
        <w:t xml:space="preserve">   perruche    </w:t>
      </w:r>
      <w:r>
        <w:t xml:space="preserve">   pie    </w:t>
      </w:r>
      <w:r>
        <w:t xml:space="preserve">   pigeon    </w:t>
      </w:r>
      <w:r>
        <w:t xml:space="preserve">   pingouin    </w:t>
      </w:r>
      <w:r>
        <w:t xml:space="preserve">   roitelet    </w:t>
      </w:r>
      <w:r>
        <w:t xml:space="preserve">   rossignol    </w:t>
      </w:r>
      <w:r>
        <w:t xml:space="preserve">   sarcelle    </w:t>
      </w:r>
      <w:r>
        <w:t xml:space="preserve">   sterne    </w:t>
      </w:r>
      <w:r>
        <w:t xml:space="preserve">   tourterelle    </w:t>
      </w:r>
      <w:r>
        <w:t xml:space="preserve">   vanneau    </w:t>
      </w:r>
      <w:r>
        <w:t xml:space="preserve">   vautour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oiseaux</dc:title>
  <dcterms:created xsi:type="dcterms:W3CDTF">2021-10-11T10:58:36Z</dcterms:created>
  <dcterms:modified xsi:type="dcterms:W3CDTF">2021-10-11T10:58:36Z</dcterms:modified>
</cp:coreProperties>
</file>