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ordinateurs</w:t>
      </w:r>
    </w:p>
    <w:p>
      <w:pPr>
        <w:pStyle w:val="Questions"/>
      </w:pPr>
      <w:r>
        <w:t xml:space="preserve">1. UN ATERNIUORD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UN NRÉCA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 LVECARI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NUE EHUCOT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NU ICFIREH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ENU NRAMMTIIPE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NU EJU IÉDOV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UN SEURCUR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 ATPRUHE-AURL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EUN SOURIS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NUE CÉL SUB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NU IEST WEB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ordinateurs</dc:title>
  <dcterms:created xsi:type="dcterms:W3CDTF">2021-10-11T10:58:31Z</dcterms:created>
  <dcterms:modified xsi:type="dcterms:W3CDTF">2021-10-11T10:58:31Z</dcterms:modified>
</cp:coreProperties>
</file>