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organisme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l'herbe    </w:t>
      </w:r>
      <w:r>
        <w:t xml:space="preserve">   aloe vera    </w:t>
      </w:r>
      <w:r>
        <w:t xml:space="preserve">   herisson    </w:t>
      </w:r>
      <w:r>
        <w:t xml:space="preserve">   lapin    </w:t>
      </w:r>
      <w:r>
        <w:t xml:space="preserve">   cactus    </w:t>
      </w:r>
      <w:r>
        <w:t xml:space="preserve">   arbust    </w:t>
      </w:r>
      <w:r>
        <w:t xml:space="preserve">   arbre    </w:t>
      </w:r>
      <w:r>
        <w:t xml:space="preserve">   tournesol    </w:t>
      </w:r>
      <w:r>
        <w:t xml:space="preserve">   tigre    </w:t>
      </w:r>
      <w:r>
        <w:t xml:space="preserve">   chien    </w:t>
      </w:r>
      <w:r>
        <w:t xml:space="preserve">   chat    </w:t>
      </w:r>
      <w:r>
        <w:t xml:space="preserve">   animaux    </w:t>
      </w:r>
      <w:r>
        <w:t xml:space="preserve">   Plante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organisme</dc:title>
  <dcterms:created xsi:type="dcterms:W3CDTF">2021-10-11T10:59:24Z</dcterms:created>
  <dcterms:modified xsi:type="dcterms:W3CDTF">2021-10-11T10:59:24Z</dcterms:modified>
</cp:coreProperties>
</file>