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organites de la cellule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centre de controle de la cellule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Entoure le noyau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Organite dont la membrane est lisse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Déchiffre le code de l'ARN messager pour synthétiser les protéines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organite présent dans les cellules des eucaryotes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 que produit de l'energie?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Permet les échanges entre le noyau et le cytoplasme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entoure la cellule et la protege.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Ressemble a des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 un lieu au proteines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remplie la cellule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Produit des ribosomes dans le noyau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organites de la cellule </dc:title>
  <dcterms:created xsi:type="dcterms:W3CDTF">2021-10-11T10:58:25Z</dcterms:created>
  <dcterms:modified xsi:type="dcterms:W3CDTF">2021-10-11T10:58:25Z</dcterms:modified>
</cp:coreProperties>
</file>