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orphelins de guerre juifs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Large"/>
      </w:pPr>
      <w:r>
        <w:t xml:space="preserve">   bateaux    </w:t>
      </w:r>
      <w:r>
        <w:t xml:space="preserve">   Canada    </w:t>
      </w:r>
      <w:r>
        <w:t xml:space="preserve">   enfants    </w:t>
      </w:r>
      <w:r>
        <w:t xml:space="preserve">   guerre Mondial    </w:t>
      </w:r>
      <w:r>
        <w:t xml:space="preserve">   Holocauste    </w:t>
      </w:r>
      <w:r>
        <w:t xml:space="preserve">   immigrants    </w:t>
      </w:r>
      <w:r>
        <w:t xml:space="preserve">   Juifs    </w:t>
      </w:r>
      <w:r>
        <w:t xml:space="preserve">   l'Atlantique    </w:t>
      </w:r>
      <w:r>
        <w:t xml:space="preserve">   Montréal    </w:t>
      </w:r>
      <w:r>
        <w:t xml:space="preserve">   mors    </w:t>
      </w:r>
      <w:r>
        <w:t xml:space="preserve">   nazis    </w:t>
      </w:r>
      <w:r>
        <w:t xml:space="preserve">   orphelins    </w:t>
      </w:r>
      <w:r>
        <w:t xml:space="preserve">   Six million    </w:t>
      </w:r>
      <w:r>
        <w:t xml:space="preserve">   train    </w:t>
      </w:r>
      <w:r>
        <w:t xml:space="preserve">   traversaient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orphelins de guerre juifs</dc:title>
  <dcterms:created xsi:type="dcterms:W3CDTF">2021-10-11T10:59:47Z</dcterms:created>
  <dcterms:modified xsi:type="dcterms:W3CDTF">2021-10-11T10:59:47Z</dcterms:modified>
</cp:coreProperties>
</file>