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outils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agrafeuse    </w:t>
      </w:r>
      <w:r>
        <w:t xml:space="preserve">   alene    </w:t>
      </w:r>
      <w:r>
        <w:t xml:space="preserve">   alesoir    </w:t>
      </w:r>
      <w:r>
        <w:t xml:space="preserve">   beche    </w:t>
      </w:r>
      <w:r>
        <w:t xml:space="preserve">   brouette    </w:t>
      </w:r>
      <w:r>
        <w:t xml:space="preserve">   clou    </w:t>
      </w:r>
      <w:r>
        <w:t xml:space="preserve">   compas    </w:t>
      </w:r>
      <w:r>
        <w:t xml:space="preserve">   cutter    </w:t>
      </w:r>
      <w:r>
        <w:t xml:space="preserve">   diable    </w:t>
      </w:r>
      <w:r>
        <w:t xml:space="preserve">   ecouvillon    </w:t>
      </w:r>
      <w:r>
        <w:t xml:space="preserve">   egoine    </w:t>
      </w:r>
      <w:r>
        <w:t xml:space="preserve">   enclume    </w:t>
      </w:r>
      <w:r>
        <w:t xml:space="preserve">   equerre    </w:t>
      </w:r>
      <w:r>
        <w:t xml:space="preserve">   etau    </w:t>
      </w:r>
      <w:r>
        <w:t xml:space="preserve">   faucille    </w:t>
      </w:r>
      <w:r>
        <w:t xml:space="preserve">   faux    </w:t>
      </w:r>
      <w:r>
        <w:t xml:space="preserve">   foret    </w:t>
      </w:r>
      <w:r>
        <w:t xml:space="preserve">   fourche    </w:t>
      </w:r>
      <w:r>
        <w:t xml:space="preserve">   gouge    </w:t>
      </w:r>
      <w:r>
        <w:t xml:space="preserve">   grattoir    </w:t>
      </w:r>
      <w:r>
        <w:t xml:space="preserve">   griffe    </w:t>
      </w:r>
      <w:r>
        <w:t xml:space="preserve">   herse    </w:t>
      </w:r>
      <w:r>
        <w:t xml:space="preserve">   lime    </w:t>
      </w:r>
      <w:r>
        <w:t xml:space="preserve">   marteau    </w:t>
      </w:r>
      <w:r>
        <w:t xml:space="preserve">   masse    </w:t>
      </w:r>
      <w:r>
        <w:t xml:space="preserve">   metre    </w:t>
      </w:r>
      <w:r>
        <w:t xml:space="preserve">   meule    </w:t>
      </w:r>
      <w:r>
        <w:t xml:space="preserve">   pelle    </w:t>
      </w:r>
      <w:r>
        <w:t xml:space="preserve">   perceuse    </w:t>
      </w:r>
      <w:r>
        <w:t xml:space="preserve">   pinceau    </w:t>
      </w:r>
      <w:r>
        <w:t xml:space="preserve">   poincon    </w:t>
      </w:r>
      <w:r>
        <w:t xml:space="preserve">   presse    </w:t>
      </w:r>
      <w:r>
        <w:t xml:space="preserve">   rateau    </w:t>
      </w:r>
      <w:r>
        <w:t xml:space="preserve">   scie    </w:t>
      </w:r>
      <w:r>
        <w:t xml:space="preserve">   semoir    </w:t>
      </w:r>
      <w:r>
        <w:t xml:space="preserve">   serpe    </w:t>
      </w:r>
      <w:r>
        <w:t xml:space="preserve">   tenaille    </w:t>
      </w:r>
      <w:r>
        <w:t xml:space="preserve">   tournevis    </w:t>
      </w:r>
      <w:r>
        <w:t xml:space="preserve">   tronconneuse    </w:t>
      </w:r>
      <w:r>
        <w:t xml:space="preserve">   truelle    </w:t>
      </w:r>
      <w:r>
        <w:t xml:space="preserve">   vilebrequin    </w:t>
      </w:r>
      <w:r>
        <w:t xml:space="preserve">   visseuse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outils</dc:title>
  <dcterms:created xsi:type="dcterms:W3CDTF">2021-10-11T10:58:33Z</dcterms:created>
  <dcterms:modified xsi:type="dcterms:W3CDTF">2021-10-11T10:58:33Z</dcterms:modified>
</cp:coreProperties>
</file>