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outils de l'atelier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machine perce des trous carrés dans une pièce de bois?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Quelle machine rédressie une planche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Quelle machine peut poncer le chant d'une planche?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Quelle machine coupe la largeur d'une planche de bois?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quelle machine qui réduit l'épaisseur du bois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Quelle machine perce des trous dans le bois?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Quelle machine peut poncer l'intérieur d'un cercle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Quelle machine peut poncer le chant du bois?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machine peut couper des cercles dans une pièce de bois?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Quelle machine réduit la longueur d'une planche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scie coupe les bouts d'une pièce de bois en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Quelle machine peut former le chant d'une pièce de bois?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outils de l'atelier</dc:title>
  <dcterms:created xsi:type="dcterms:W3CDTF">2021-10-11T10:58:19Z</dcterms:created>
  <dcterms:modified xsi:type="dcterms:W3CDTF">2021-10-11T10:58:19Z</dcterms:modified>
</cp:coreProperties>
</file>