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parisyllabiques et exceptions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jeunes gens : génitif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l'oiseau : accusatif singulier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l'ennemi : datif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montagne : accusatif singulier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vieil homme : génitif pluriel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partie : ablatif singulier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cheveu : nominatif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siège : ablatif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ville : ablatif singulier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faim : génitif singulier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poisson : accusatif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jeune homme : datif singulier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remparts : accusatif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mois : datif singulier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citadelle : nominatif singulier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parisyllabiques et exceptions</dc:title>
  <dcterms:created xsi:type="dcterms:W3CDTF">2021-10-11T10:59:45Z</dcterms:created>
  <dcterms:modified xsi:type="dcterms:W3CDTF">2021-10-11T10:59:45Z</dcterms:modified>
</cp:coreProperties>
</file>