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participes passés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Envoyé    </w:t>
      </w:r>
      <w:r>
        <w:t xml:space="preserve">   Fini    </w:t>
      </w:r>
      <w:r>
        <w:t xml:space="preserve">   Sauté    </w:t>
      </w:r>
      <w:r>
        <w:t xml:space="preserve">   Mordu    </w:t>
      </w:r>
      <w:r>
        <w:t xml:space="preserve">   Mangé    </w:t>
      </w:r>
      <w:r>
        <w:t xml:space="preserve">   Répondu    </w:t>
      </w:r>
      <w:r>
        <w:t xml:space="preserve">   Ouvert    </w:t>
      </w:r>
      <w:r>
        <w:t xml:space="preserve">   Couru    </w:t>
      </w:r>
      <w:r>
        <w:t xml:space="preserve">   Voulu    </w:t>
      </w:r>
      <w:r>
        <w:t xml:space="preserve">   Dormi    </w:t>
      </w:r>
      <w:r>
        <w:t xml:space="preserve">   Réussi    </w:t>
      </w:r>
      <w:r>
        <w:t xml:space="preserve">   Vendu    </w:t>
      </w:r>
      <w:r>
        <w:t xml:space="preserve">   Vécu    </w:t>
      </w:r>
      <w:r>
        <w:t xml:space="preserve">   Cru    </w:t>
      </w:r>
      <w:r>
        <w:t xml:space="preserve">   Pris    </w:t>
      </w:r>
      <w:r>
        <w:t xml:space="preserve">   Fait    </w:t>
      </w:r>
      <w:r>
        <w:t xml:space="preserve">   Été    </w:t>
      </w:r>
      <w:r>
        <w:t xml:space="preserve">   Entendu    </w:t>
      </w:r>
      <w:r>
        <w:t xml:space="preserve">   Connu    </w:t>
      </w:r>
      <w:r>
        <w:t xml:space="preserve">   Suivi    </w:t>
      </w:r>
      <w:r>
        <w:t xml:space="preserve">   Mis    </w:t>
      </w:r>
      <w:r>
        <w:t xml:space="preserve">   Écrit    </w:t>
      </w:r>
      <w:r>
        <w:t xml:space="preserve">   Dit    </w:t>
      </w:r>
      <w:r>
        <w:t xml:space="preserve">   Invité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participes passés</dc:title>
  <dcterms:created xsi:type="dcterms:W3CDTF">2021-10-11T10:59:11Z</dcterms:created>
  <dcterms:modified xsi:type="dcterms:W3CDTF">2021-10-11T10:59:11Z</dcterms:modified>
</cp:coreProperties>
</file>