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participes passés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notes que j'ai (recevoir) sont excellentes.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Monsieur, vous serez (immobiliser) longtemps.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cadeaux (offrir) à notre patron l'ont grandement marqué.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avait l'air (perdre) en voiture.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J'ai toujours préféré les pâtes bien (cuire) à celle qui ne l'étaient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filles que j'ai (voir) sont vraiment gentilles.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Est-ce qu'elle a (assister) au cours de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Elles ont (apprendre) à jouer au volleyball à l'âge de 12 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À l'époque, mon grand-père était (considérer) comme le grand sage du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Plusieurs romans n'ont jamais été (publier).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valise tant (attendre) arrivera ce soir.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Les cours furent (reporter) à cause de la tempête.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Cette consigne a été (comprendre) par les élèves.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Plusieurs voyageurs demeurèrent (coincer) dans le métro.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 tante, qui a (apporter) ce gâteau, est très généreuse.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coureurs seront (disqualifier).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nombreux kilomètres (parcourir) en voilier lui donne le goût de partir à l'aventure.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(Encourager) par les applaudissements, ils recommencèrent leur dernière chanson.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Jean n'avait jamais (écrire) la bonne réponse.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(Épuiser), elles sont finalement arrivées!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Cette voiture, elle n'a jamais (rouler) longtemps.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Ces deux frères, (séparer) à la naissance, s'aiment beaucoup.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portes demeureront (fermer) jusqu'à ce soir.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J'ai (prendre) mon argent et je suis partie!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participes passés</dc:title>
  <dcterms:created xsi:type="dcterms:W3CDTF">2021-10-11T10:59:45Z</dcterms:created>
  <dcterms:modified xsi:type="dcterms:W3CDTF">2021-10-11T10:59:45Z</dcterms:modified>
</cp:coreProperties>
</file>