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</w:t>
            </w:r>
          </w:p>
        </w:tc>
      </w:tr>
    </w:tbl>
    <w:p>
      <w:pPr>
        <w:pStyle w:val="WordBankSmall"/>
      </w:pPr>
      <w:r>
        <w:t xml:space="preserve">   tête    </w:t>
      </w:r>
      <w:r>
        <w:t xml:space="preserve">   épaule    </w:t>
      </w:r>
      <w:r>
        <w:t xml:space="preserve">   cheveux    </w:t>
      </w:r>
      <w:r>
        <w:t xml:space="preserve">   doigt    </w:t>
      </w:r>
      <w:r>
        <w:t xml:space="preserve">   jambe    </w:t>
      </w:r>
      <w:r>
        <w:t xml:space="preserve">   pied    </w:t>
      </w:r>
      <w:r>
        <w:t xml:space="preserve">   ventre    </w:t>
      </w:r>
      <w:r>
        <w:t xml:space="preserve">   langue    </w:t>
      </w:r>
      <w:r>
        <w:t xml:space="preserve">   bouche    </w:t>
      </w:r>
      <w:r>
        <w:t xml:space="preserve">   yeux    </w:t>
      </w:r>
      <w:r>
        <w:t xml:space="preserve">   nez    </w:t>
      </w:r>
      <w:r>
        <w:t xml:space="preserve">   oreille    </w:t>
      </w:r>
      <w:r>
        <w:t xml:space="preserve">   main    </w:t>
      </w:r>
      <w:r>
        <w:t xml:space="preserve">   bras    </w:t>
      </w:r>
      <w:r>
        <w:t xml:space="preserve">   cou    </w:t>
      </w:r>
      <w:r>
        <w:t xml:space="preserve">   genou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</dc:title>
  <dcterms:created xsi:type="dcterms:W3CDTF">2021-10-11T10:58:56Z</dcterms:created>
  <dcterms:modified xsi:type="dcterms:W3CDTF">2021-10-11T10:58:56Z</dcterms:modified>
</cp:coreProperties>
</file>