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bouche    </w:t>
      </w:r>
      <w:r>
        <w:t xml:space="preserve">   bras    </w:t>
      </w:r>
      <w:r>
        <w:t xml:space="preserve">   cheveux    </w:t>
      </w:r>
      <w:r>
        <w:t xml:space="preserve">   cou    </w:t>
      </w:r>
      <w:r>
        <w:t xml:space="preserve">   jambe    </w:t>
      </w:r>
      <w:r>
        <w:t xml:space="preserve">   main    </w:t>
      </w:r>
      <w:r>
        <w:t xml:space="preserve">   nez    </w:t>
      </w:r>
      <w:r>
        <w:t xml:space="preserve">   oeil    </w:t>
      </w:r>
      <w:r>
        <w:t xml:space="preserve">   oreille    </w:t>
      </w:r>
      <w:r>
        <w:t xml:space="preserve">   pied    </w:t>
      </w:r>
      <w:r>
        <w:t xml:space="preserve">   tête    </w:t>
      </w:r>
      <w:r>
        <w:t xml:space="preserve">   yeux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2021-10-11T10:59:33Z</dcterms:created>
  <dcterms:modified xsi:type="dcterms:W3CDTF">2021-10-11T10:59:34Z</dcterms:modified>
</cp:coreProperties>
</file>