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orteils    </w:t>
      </w:r>
      <w:r>
        <w:t xml:space="preserve">   jambes    </w:t>
      </w:r>
      <w:r>
        <w:t xml:space="preserve">   mains    </w:t>
      </w:r>
      <w:r>
        <w:t xml:space="preserve">   oreilles    </w:t>
      </w:r>
      <w:r>
        <w:t xml:space="preserve">   nez    </w:t>
      </w:r>
      <w:r>
        <w:t xml:space="preserve">   genoux    </w:t>
      </w:r>
      <w:r>
        <w:t xml:space="preserve">   épaules    </w:t>
      </w:r>
      <w:r>
        <w:t xml:space="preserve">   yeux    </w:t>
      </w:r>
      <w:r>
        <w:t xml:space="preserve">   pieds    </w:t>
      </w:r>
      <w:r>
        <w:t xml:space="preserve">  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2021-10-11T10:59:43Z</dcterms:created>
  <dcterms:modified xsi:type="dcterms:W3CDTF">2021-10-11T10:59:43Z</dcterms:modified>
</cp:coreProperties>
</file>