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cheveux    </w:t>
      </w:r>
      <w:r>
        <w:t xml:space="preserve">   genoux    </w:t>
      </w:r>
      <w:r>
        <w:t xml:space="preserve">   talons    </w:t>
      </w:r>
      <w:r>
        <w:t xml:space="preserve">   pouce    </w:t>
      </w:r>
      <w:r>
        <w:t xml:space="preserve">   doigt de pied    </w:t>
      </w:r>
      <w:r>
        <w:t xml:space="preserve">   orteil    </w:t>
      </w:r>
      <w:r>
        <w:t xml:space="preserve">   jambes    </w:t>
      </w:r>
      <w:r>
        <w:t xml:space="preserve">   cuisses    </w:t>
      </w:r>
      <w:r>
        <w:t xml:space="preserve">   estomac    </w:t>
      </w:r>
      <w:r>
        <w:t xml:space="preserve">   ventre    </w:t>
      </w:r>
      <w:r>
        <w:t xml:space="preserve">   dos    </w:t>
      </w:r>
      <w:r>
        <w:t xml:space="preserve">   coude    </w:t>
      </w:r>
      <w:r>
        <w:t xml:space="preserve">   main    </w:t>
      </w:r>
      <w:r>
        <w:t xml:space="preserve">   bras    </w:t>
      </w:r>
      <w:r>
        <w:t xml:space="preserve">   epaules    </w:t>
      </w:r>
      <w:r>
        <w:t xml:space="preserve">   sourcils    </w:t>
      </w:r>
      <w:r>
        <w:t xml:space="preserve">   joues    </w:t>
      </w:r>
      <w:r>
        <w:t xml:space="preserve">   cou    </w:t>
      </w:r>
      <w:r>
        <w:t xml:space="preserve">   nez    </w:t>
      </w:r>
      <w:r>
        <w:t xml:space="preserve">   oreilles    </w:t>
      </w:r>
      <w:r>
        <w:t xml:space="preserve">   oeil    </w:t>
      </w:r>
      <w:r>
        <w:t xml:space="preserve">   yeux    </w:t>
      </w:r>
      <w:r>
        <w:t xml:space="preserve">   menton    </w:t>
      </w:r>
      <w:r>
        <w:t xml:space="preserve">   visage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2021-10-11T10:59:56Z</dcterms:created>
  <dcterms:modified xsi:type="dcterms:W3CDTF">2021-10-11T10:59:56Z</dcterms:modified>
</cp:coreProperties>
</file>