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parties du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stomach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parties du corps</dc:title>
  <dcterms:created xsi:type="dcterms:W3CDTF">2021-10-24T03:40:49Z</dcterms:created>
  <dcterms:modified xsi:type="dcterms:W3CDTF">2021-10-24T03:40:49Z</dcterms:modified>
</cp:coreProperties>
</file>