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parties du corps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les dents    </w:t>
      </w:r>
      <w:r>
        <w:t xml:space="preserve">   la main    </w:t>
      </w:r>
      <w:r>
        <w:t xml:space="preserve">   le nez    </w:t>
      </w:r>
      <w:r>
        <w:t xml:space="preserve">   la coeur     </w:t>
      </w:r>
      <w:r>
        <w:t xml:space="preserve">   la jambe     </w:t>
      </w:r>
      <w:r>
        <w:t xml:space="preserve">   le pied    </w:t>
      </w:r>
      <w:r>
        <w:t xml:space="preserve">   le dos    </w:t>
      </w:r>
      <w:r>
        <w:t xml:space="preserve">   le genou    </w:t>
      </w:r>
      <w:r>
        <w:t xml:space="preserve">   les doigts     </w:t>
      </w:r>
      <w:r>
        <w:t xml:space="preserve">   la bouche     </w:t>
      </w:r>
      <w:r>
        <w:t xml:space="preserve">   la tete    </w:t>
      </w:r>
      <w:r>
        <w:t xml:space="preserve">   les yeux    </w:t>
      </w:r>
      <w:r>
        <w:t xml:space="preserve">   le bras    </w:t>
      </w:r>
      <w:r>
        <w:t xml:space="preserve">   la longue    </w:t>
      </w:r>
      <w:r>
        <w:t xml:space="preserve">   L'oreille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 </dc:title>
  <dcterms:created xsi:type="dcterms:W3CDTF">2021-10-11T10:58:17Z</dcterms:created>
  <dcterms:modified xsi:type="dcterms:W3CDTF">2021-10-11T10:58:17Z</dcterms:modified>
</cp:coreProperties>
</file>