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parties du corps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les cheveux    </w:t>
      </w:r>
      <w:r>
        <w:t xml:space="preserve">   la jambe    </w:t>
      </w:r>
      <w:r>
        <w:t xml:space="preserve">   le bras    </w:t>
      </w:r>
      <w:r>
        <w:t xml:space="preserve">   le ventre    </w:t>
      </w:r>
      <w:r>
        <w:t xml:space="preserve">   le cou    </w:t>
      </w:r>
      <w:r>
        <w:t xml:space="preserve">   les pieds    </w:t>
      </w:r>
      <w:r>
        <w:t xml:space="preserve">   la tête    </w:t>
      </w:r>
      <w:r>
        <w:t xml:space="preserve">   l'oreille    </w:t>
      </w:r>
      <w:r>
        <w:t xml:space="preserve">   les yeux    </w:t>
      </w:r>
      <w:r>
        <w:t xml:space="preserve">   la bouche    </w:t>
      </w:r>
      <w:r>
        <w:t xml:space="preserve">   le nez    </w:t>
      </w:r>
      <w:r>
        <w:t xml:space="preserve">   la main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parties du corps</dc:title>
  <dcterms:created xsi:type="dcterms:W3CDTF">2021-10-11T10:58:49Z</dcterms:created>
  <dcterms:modified xsi:type="dcterms:W3CDTF">2021-10-11T10:58:49Z</dcterms:modified>
</cp:coreProperties>
</file>