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parties d'une cellule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 spécialisée à l'intérieur d'une cellule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centre de contrôle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sépare le contenu de la cellule de son environnement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transforme l'énergie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petit point noir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transporte des matériaux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qui soutient les organites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décompose la nourriture et les déchets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rempli d'eau, de nourriture et de déchets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génétique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d'une cellule</dc:title>
  <dcterms:created xsi:type="dcterms:W3CDTF">2021-10-11T10:58:37Z</dcterms:created>
  <dcterms:modified xsi:type="dcterms:W3CDTF">2021-10-11T10:58:37Z</dcterms:modified>
</cp:coreProperties>
</file>