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pays: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les états-unis    </w:t>
      </w:r>
      <w:r>
        <w:t xml:space="preserve">   les pays-bas    </w:t>
      </w:r>
      <w:r>
        <w:t xml:space="preserve">   le sénégal    </w:t>
      </w:r>
      <w:r>
        <w:t xml:space="preserve">   le japon    </w:t>
      </w:r>
      <w:r>
        <w:t xml:space="preserve">   le pays de galles    </w:t>
      </w:r>
      <w:r>
        <w:t xml:space="preserve">   le royaume-uni    </w:t>
      </w:r>
      <w:r>
        <w:t xml:space="preserve">   le luxembourg    </w:t>
      </w:r>
      <w:r>
        <w:t xml:space="preserve">   le canada    </w:t>
      </w:r>
      <w:r>
        <w:t xml:space="preserve">   le portugal    </w:t>
      </w:r>
      <w:r>
        <w:t xml:space="preserve">   l'île maurice    </w:t>
      </w:r>
      <w:r>
        <w:t xml:space="preserve">   l'algérie    </w:t>
      </w:r>
      <w:r>
        <w:t xml:space="preserve">   l'australie    </w:t>
      </w:r>
      <w:r>
        <w:t xml:space="preserve">   l'angleterre    </w:t>
      </w:r>
      <w:r>
        <w:t xml:space="preserve">   l'irlande    </w:t>
      </w:r>
      <w:r>
        <w:t xml:space="preserve">   l'ecosse    </w:t>
      </w:r>
      <w:r>
        <w:t xml:space="preserve">   l'allemagne    </w:t>
      </w:r>
      <w:r>
        <w:t xml:space="preserve">   l'espagne    </w:t>
      </w:r>
      <w:r>
        <w:t xml:space="preserve">   l'italie    </w:t>
      </w:r>
      <w:r>
        <w:t xml:space="preserve">   la côte d'lvoire    </w:t>
      </w:r>
      <w:r>
        <w:t xml:space="preserve">   la nouvelle zélande    </w:t>
      </w:r>
      <w:r>
        <w:t xml:space="preserve">   la chine    </w:t>
      </w:r>
      <w:r>
        <w:t xml:space="preserve">   la belgique    </w:t>
      </w:r>
      <w:r>
        <w:t xml:space="preserve">   la suisse    </w:t>
      </w:r>
      <w:r>
        <w:t xml:space="preserve">   la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pays: countries</dc:title>
  <dcterms:created xsi:type="dcterms:W3CDTF">2021-10-11T11:00:04Z</dcterms:created>
  <dcterms:modified xsi:type="dcterms:W3CDTF">2021-10-11T11:00:04Z</dcterms:modified>
</cp:coreProperties>
</file>