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est en Espagne avec sa marraine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_____est la complice de Catherine.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apporte(conduit) des personnes à l'épave.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est la monitrice du chalet de Catherine.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est une des personnages principaux.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 est ou les plongeurs allaient la nuit.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est un criminel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est la personne qui s'est preque noyée.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devait venir en vacances avec Catherine, mais elle est tombée malade.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M.Alphone aime boire de l'_________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Quand ils ont trover Jujube, Pierre Legrand l'a  amené a l'_________.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pirates</dc:title>
  <dcterms:created xsi:type="dcterms:W3CDTF">2021-10-11T10:58:30Z</dcterms:created>
  <dcterms:modified xsi:type="dcterms:W3CDTF">2021-10-11T10:58:30Z</dcterms:modified>
</cp:coreProperties>
</file>