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pirates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ancre    </w:t>
      </w:r>
      <w:r>
        <w:t xml:space="preserve">   bandeau    </w:t>
      </w:r>
      <w:r>
        <w:t xml:space="preserve">   barre    </w:t>
      </w:r>
      <w:r>
        <w:t xml:space="preserve">   bastingage    </w:t>
      </w:r>
      <w:r>
        <w:t xml:space="preserve">   bateau    </w:t>
      </w:r>
      <w:r>
        <w:t xml:space="preserve">   bijoux    </w:t>
      </w:r>
      <w:r>
        <w:t xml:space="preserve">   bottes    </w:t>
      </w:r>
      <w:r>
        <w:t xml:space="preserve">   boussole    </w:t>
      </w:r>
      <w:r>
        <w:t xml:space="preserve">   cache-oeil    </w:t>
      </w:r>
      <w:r>
        <w:t xml:space="preserve">   canon    </w:t>
      </w:r>
      <w:r>
        <w:t xml:space="preserve">   carte    </w:t>
      </w:r>
      <w:r>
        <w:t xml:space="preserve">   cordages    </w:t>
      </w:r>
      <w:r>
        <w:t xml:space="preserve">   corsaire    </w:t>
      </w:r>
      <w:r>
        <w:t xml:space="preserve">   crabe    </w:t>
      </w:r>
      <w:r>
        <w:t xml:space="preserve">   crochet    </w:t>
      </w:r>
      <w:r>
        <w:t xml:space="preserve">   crocodile    </w:t>
      </w:r>
      <w:r>
        <w:t xml:space="preserve">   diamant    </w:t>
      </w:r>
      <w:r>
        <w:t xml:space="preserve">   drapeau    </w:t>
      </w:r>
      <w:r>
        <w:t xml:space="preserve">   flibustier    </w:t>
      </w:r>
      <w:r>
        <w:t xml:space="preserve">   foulard    </w:t>
      </w:r>
      <w:r>
        <w:t xml:space="preserve">   gouvernail    </w:t>
      </w:r>
      <w:r>
        <w:t xml:space="preserve">   ile    </w:t>
      </w:r>
      <w:r>
        <w:t xml:space="preserve">   navire    </w:t>
      </w:r>
      <w:r>
        <w:t xml:space="preserve">   parchemin    </w:t>
      </w:r>
      <w:r>
        <w:t xml:space="preserve">   pavillon    </w:t>
      </w:r>
      <w:r>
        <w:t xml:space="preserve">   perroquet    </w:t>
      </w:r>
      <w:r>
        <w:t xml:space="preserve">   Peter Pan    </w:t>
      </w:r>
      <w:r>
        <w:t xml:space="preserve">   pieces    </w:t>
      </w:r>
      <w:r>
        <w:t xml:space="preserve">   piranha    </w:t>
      </w:r>
      <w:r>
        <w:t xml:space="preserve">   pistolet    </w:t>
      </w:r>
      <w:r>
        <w:t xml:space="preserve">   planche    </w:t>
      </w:r>
      <w:r>
        <w:t xml:space="preserve">   requin    </w:t>
      </w:r>
      <w:r>
        <w:t xml:space="preserve">   sabord    </w:t>
      </w:r>
      <w:r>
        <w:t xml:space="preserve">   sabre    </w:t>
      </w:r>
      <w:r>
        <w:t xml:space="preserve">   singe    </w:t>
      </w:r>
      <w:r>
        <w:t xml:space="preserve">   sirene    </w:t>
      </w:r>
      <w:r>
        <w:t xml:space="preserve">   Surcouf    </w:t>
      </w:r>
      <w:r>
        <w:t xml:space="preserve">   tresor    </w:t>
      </w:r>
      <w:r>
        <w:t xml:space="preserve">   tribord    </w:t>
      </w:r>
      <w:r>
        <w:t xml:space="preserve">   tricorne    </w:t>
      </w:r>
      <w:r>
        <w:t xml:space="preserve">   vaisseau    </w:t>
      </w:r>
      <w:r>
        <w:t xml:space="preserve">   voile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pirates</dc:title>
  <dcterms:created xsi:type="dcterms:W3CDTF">2021-10-11T10:58:54Z</dcterms:created>
  <dcterms:modified xsi:type="dcterms:W3CDTF">2021-10-11T10:58:54Z</dcterms:modified>
</cp:coreProperties>
</file>