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poissons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aiglefin    </w:t>
      </w:r>
      <w:r>
        <w:t xml:space="preserve">   alose    </w:t>
      </w:r>
      <w:r>
        <w:t xml:space="preserve">   anchois    </w:t>
      </w:r>
      <w:r>
        <w:t xml:space="preserve">   anguille    </w:t>
      </w:r>
      <w:r>
        <w:t xml:space="preserve">   barbue    </w:t>
      </w:r>
      <w:r>
        <w:t xml:space="preserve">   barracuda    </w:t>
      </w:r>
      <w:r>
        <w:t xml:space="preserve">   cabillaud    </w:t>
      </w:r>
      <w:r>
        <w:t xml:space="preserve">   carpe    </w:t>
      </w:r>
      <w:r>
        <w:t xml:space="preserve">   colin    </w:t>
      </w:r>
      <w:r>
        <w:t xml:space="preserve">   congre    </w:t>
      </w:r>
      <w:r>
        <w:t xml:space="preserve">   dorade    </w:t>
      </w:r>
      <w:r>
        <w:t xml:space="preserve">   eperlan    </w:t>
      </w:r>
      <w:r>
        <w:t xml:space="preserve">   espadon    </w:t>
      </w:r>
      <w:r>
        <w:t xml:space="preserve">   esturgeon    </w:t>
      </w:r>
      <w:r>
        <w:t xml:space="preserve">   gobie    </w:t>
      </w:r>
      <w:r>
        <w:t xml:space="preserve">   grondin    </w:t>
      </w:r>
      <w:r>
        <w:t xml:space="preserve">   hareng    </w:t>
      </w:r>
      <w:r>
        <w:t xml:space="preserve">   limande    </w:t>
      </w:r>
      <w:r>
        <w:t xml:space="preserve">   lotte    </w:t>
      </w:r>
      <w:r>
        <w:t xml:space="preserve">   loup    </w:t>
      </w:r>
      <w:r>
        <w:t xml:space="preserve">   maquereau    </w:t>
      </w:r>
      <w:r>
        <w:t xml:space="preserve">   merlu    </w:t>
      </w:r>
      <w:r>
        <w:t xml:space="preserve">   merou    </w:t>
      </w:r>
      <w:r>
        <w:t xml:space="preserve">   morue    </w:t>
      </w:r>
      <w:r>
        <w:t xml:space="preserve">   murene    </w:t>
      </w:r>
      <w:r>
        <w:t xml:space="preserve">   omble    </w:t>
      </w:r>
      <w:r>
        <w:t xml:space="preserve">   orphet    </w:t>
      </w:r>
      <w:r>
        <w:t xml:space="preserve">   perche    </w:t>
      </w:r>
      <w:r>
        <w:t xml:space="preserve">   piranha    </w:t>
      </w:r>
      <w:r>
        <w:t xml:space="preserve">   plie    </w:t>
      </w:r>
      <w:r>
        <w:t xml:space="preserve">   raie    </w:t>
      </w:r>
      <w:r>
        <w:t xml:space="preserve">   rascasse    </w:t>
      </w:r>
      <w:r>
        <w:t xml:space="preserve">   requin    </w:t>
      </w:r>
      <w:r>
        <w:t xml:space="preserve">   rouget    </w:t>
      </w:r>
      <w:r>
        <w:t xml:space="preserve">   sandre    </w:t>
      </w:r>
      <w:r>
        <w:t xml:space="preserve">   sardine    </w:t>
      </w:r>
      <w:r>
        <w:t xml:space="preserve">   saumon    </w:t>
      </w:r>
      <w:r>
        <w:t xml:space="preserve">   sole    </w:t>
      </w:r>
      <w:r>
        <w:t xml:space="preserve">   thon    </w:t>
      </w:r>
      <w:r>
        <w:t xml:space="preserve">   tilapia    </w:t>
      </w:r>
      <w:r>
        <w:t xml:space="preserve">   truite    </w:t>
      </w:r>
      <w:r>
        <w:t xml:space="preserve">   turbot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poissons</dc:title>
  <dcterms:created xsi:type="dcterms:W3CDTF">2021-10-11T10:58:51Z</dcterms:created>
  <dcterms:modified xsi:type="dcterms:W3CDTF">2021-10-11T10:58:51Z</dcterms:modified>
</cp:coreProperties>
</file>