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populations et écosystèmes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de croissance d’une population dans laquelle elle se multiplie selon sa capacité biotique (Carter-Edwards, Trent, et al).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Fluctuation de la démographie sur une période donné en considérant les mouvements migratoires et la croissance naturelle (Linternaute).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relation entre deux organismes de population différente qui vivent en contact direct (Carter-Edwards, Trent, et al et Office Québécois).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fréquence d’une espèce observée d’un point de vue géographique, par rapport à l’altitude ou d’autre facteurs (Gouvernement du Canada).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relation symbiotique entre deux espèces différentes dans laquelle un (le symbiote) vit aux dépens de son hôte et lui est nuisible (Carter-Edwards, Trent, et al et Office Québécois).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Terme pour désigner la relation entre deux espèces différentes dont une espèce se nourrit de l’autre espèce pour survivre (Carter-Edwards, Trent, et al, Office Québécois et Éditions Larousse).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relation symbiotique entre deux espèces différentes dans laquelle les deux espèces bénéfice de la relation (Carter-Edwards, Trent, et al et Britannica Encyclopædia).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Situation où les membres d’une même population rivalisent pour l’exploitation des ressources limitées du même milieu (Carter-Edwards, Trent, et al et Office Québécois).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Groupe d’animaux et de plantes qui vivent en équilibre dans un milieu biologique donnée (Gouvernement du Canada).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Désigne une unité obtenue par la division d’une population de façon que chaque membre de la population appartienne à une seule unité d’échantillonnage. Donc, désigne un spécimen vivant d’une espèce donnée (Gouvernement du Canada et Office Québécois).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Facteur écologique qui dans un écosystème, limite la croissance, la répartition ou la taille de population de l’espèce en question (Carter-Edwards, Trent, et al et Office Québécois).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variété ou diversité des espèces vivantes sur la Terre, de leurs adaptions (comportementale, écologique, physiologique, etc), et de leurs caractères génétiques (Éditions Larousse et Carter-Edwards, Trent, et 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Indicateur qui évalue la quantité de terre productives pour produire ce que consomment chaque individu-d ’une région défini en termes de nourriture, d’eau, de logement et en gestion des déchets (Carter-Edwards, Trent, et al et Office Québécois).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Dans toutes populations, le nombre d’individus augmente et descends avec le temps. Ces fluctuations peuvent être irréguliers ou suivre un modèle de croissance (SchoolWorkHelper).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Situation où deux ou plusieurs espèces provenant de différentes populations rivalisent pour l’exploitation des ressources limitées du même milieu (Carter-Edwards, Trent, et al et Office Québécois).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pyramide écologique qui représente la répartition de l’énergie par niveau trophique (Pyramide et Dictionnaire Environnement).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capacité de reproduction potentielle d’une population ou d’un organisme déterminé par le nombre moyen de descendants qu’une femelle d’une population spécifique peut produire durant sa vie. (Carter-Edwards, Trent, et al et AquaPortail)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Régime de croissance d’une population pour décrire la croissance d’une population dans une endroit physiquement délimité par la capacité limite et la disponibilité des ressources (Gouvernement du Canada et Carter-Edwards, Trent, et 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Correspond au milieu unique qu’une espèce occupe incluant les éléments environnementaux dont dépend une espèce donnée et qui assure l’existence de cette espèce au sein d’un écosystème (Définition, Carter-Edwards, Trent, et al et Office Québécois).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nombre maximum d’individus d’une espèce qu’un milieu naturel peut maintenir pendant une longue période de temps (Carter-Edwards, Trent, et al et Office Québécois).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relation symbiotique entre deux espèces différentes qui bénéfique à un sans nuire ni bénéficier à l’autre (Carter-Edwards, Trent, et al et Office Québécois).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L’ensemble des individus d’une même espèce qui vivent dans la même région à une époque donnée (Gouvernement du Canada et Carter-Edwards, Trent, et 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Nombre d’individus présents par unité de volume ou par unité de surface (Carter-Edwards, Trent, et al et Office Québécois).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Désigne un groupe naturel d’individus descendant les uns de l’autre caractérisés par des similarités génétiques, morphologique et physiologiques (Gouvernement du Canada).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populations et écosystèmes</dc:title>
  <dcterms:created xsi:type="dcterms:W3CDTF">2021-10-11T10:59:18Z</dcterms:created>
  <dcterms:modified xsi:type="dcterms:W3CDTF">2021-10-11T10:59:18Z</dcterms:modified>
</cp:coreProperties>
</file>