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premiers immigrants asiatiques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voyager    </w:t>
      </w:r>
      <w:r>
        <w:t xml:space="preserve">   sud    </w:t>
      </w:r>
      <w:r>
        <w:t xml:space="preserve">   emplois    </w:t>
      </w:r>
      <w:r>
        <w:t xml:space="preserve">   travail    </w:t>
      </w:r>
      <w:r>
        <w:t xml:space="preserve">   abri    </w:t>
      </w:r>
      <w:r>
        <w:t xml:space="preserve">   colombie britanique    </w:t>
      </w:r>
      <w:r>
        <w:t xml:space="preserve">   Immigrant    </w:t>
      </w:r>
      <w:r>
        <w:t xml:space="preserve">   Canada    </w:t>
      </w:r>
      <w:r>
        <w:t xml:space="preserve">   bateau    </w:t>
      </w:r>
      <w:r>
        <w:t xml:space="preserve">   chemin du fer    </w:t>
      </w:r>
      <w:r>
        <w:t xml:space="preserve">   construction    </w:t>
      </w:r>
      <w:r>
        <w:t xml:space="preserve">   fermiers    </w:t>
      </w:r>
      <w:r>
        <w:t xml:space="preserve">   scieries    </w:t>
      </w:r>
      <w:r>
        <w:t xml:space="preserve">   sri lanka    </w:t>
      </w:r>
      <w:r>
        <w:t xml:space="preserve">   bangladesh    </w:t>
      </w:r>
      <w:r>
        <w:t xml:space="preserve">   pakistan    </w:t>
      </w:r>
      <w:r>
        <w:t xml:space="preserve">   inde    </w:t>
      </w:r>
      <w:r>
        <w:t xml:space="preserve">   Asiatique    </w:t>
      </w:r>
      <w:r>
        <w:t xml:space="preserve">   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premiers immigrants asiatiques</dc:title>
  <dcterms:created xsi:type="dcterms:W3CDTF">2021-10-11T10:59:28Z</dcterms:created>
  <dcterms:modified xsi:type="dcterms:W3CDTF">2021-10-11T10:59:28Z</dcterms:modified>
</cp:coreProperties>
</file>