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professions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sans emploi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s'occupe des enfants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protege les personnes qui nagent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Quelq'un qui nettoiye et prend soin d'un immeuble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quelq'un qui fait des opérations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répare les voitures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Artisan des canalisations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guide et dirige l'avion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quelq'un qui peint les surfaces, murs et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prépare des desserts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comédien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joue de la musique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prépare la nourriture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professions</dc:title>
  <dcterms:created xsi:type="dcterms:W3CDTF">2021-10-11T10:59:26Z</dcterms:created>
  <dcterms:modified xsi:type="dcterms:W3CDTF">2021-10-11T10:59:26Z</dcterms:modified>
</cp:coreProperties>
</file>