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professions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danseuse    </w:t>
      </w:r>
      <w:r>
        <w:t xml:space="preserve">   danseur    </w:t>
      </w:r>
      <w:r>
        <w:t xml:space="preserve">   poete    </w:t>
      </w:r>
      <w:r>
        <w:t xml:space="preserve">   ecrivain    </w:t>
      </w:r>
      <w:r>
        <w:t xml:space="preserve">   ouvrier    </w:t>
      </w:r>
      <w:r>
        <w:t xml:space="preserve">   agriculteur    </w:t>
      </w:r>
      <w:r>
        <w:t xml:space="preserve">   directeur    </w:t>
      </w:r>
      <w:r>
        <w:t xml:space="preserve">   journaliste    </w:t>
      </w:r>
      <w:r>
        <w:t xml:space="preserve">   dentiste    </w:t>
      </w:r>
      <w:r>
        <w:t xml:space="preserve">   musicien    </w:t>
      </w:r>
      <w:r>
        <w:t xml:space="preserve">   photographe    </w:t>
      </w:r>
      <w:r>
        <w:t xml:space="preserve">   cuisinier    </w:t>
      </w:r>
      <w:r>
        <w:t xml:space="preserve">   pilote    </w:t>
      </w:r>
      <w:r>
        <w:t xml:space="preserve">   tecnicien    </w:t>
      </w:r>
      <w:r>
        <w:t xml:space="preserve">   mecanicien    </w:t>
      </w:r>
      <w:r>
        <w:t xml:space="preserve">   avocat    </w:t>
      </w:r>
      <w:r>
        <w:t xml:space="preserve">   ingenieur    </w:t>
      </w:r>
      <w:r>
        <w:t xml:space="preserve">   secretaire    </w:t>
      </w:r>
      <w:r>
        <w:t xml:space="preserve">   infirmiere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professions</dc:title>
  <dcterms:created xsi:type="dcterms:W3CDTF">2021-10-11T10:58:49Z</dcterms:created>
  <dcterms:modified xsi:type="dcterms:W3CDTF">2021-10-11T10:58:49Z</dcterms:modified>
</cp:coreProperties>
</file>