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programmes de télévision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musical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sports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game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never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don't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reality TV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my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prefer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programmes de télévision</dc:title>
  <dcterms:created xsi:type="dcterms:W3CDTF">2021-10-11T10:59:55Z</dcterms:created>
  <dcterms:modified xsi:type="dcterms:W3CDTF">2021-10-11T10:59:55Z</dcterms:modified>
</cp:coreProperties>
</file>