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pronouns indefinis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certain 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pronouns indefinis</dc:title>
  <dcterms:created xsi:type="dcterms:W3CDTF">2021-10-11T10:59:44Z</dcterms:created>
  <dcterms:modified xsi:type="dcterms:W3CDTF">2021-10-11T10:59:44Z</dcterms:modified>
</cp:coreProperties>
</file>