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rapports avec les autres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certains    </w:t>
      </w:r>
      <w:r>
        <w:t xml:space="preserve">   selon moi    </w:t>
      </w:r>
      <w:r>
        <w:t xml:space="preserve">   à mon avis    </w:t>
      </w:r>
      <w:r>
        <w:t xml:space="preserve">   tout le temps    </w:t>
      </w:r>
      <w:r>
        <w:t xml:space="preserve">   tout le monde    </w:t>
      </w:r>
      <w:r>
        <w:t xml:space="preserve">   gronder    </w:t>
      </w:r>
      <w:r>
        <w:t xml:space="preserve">   de temps en temps    </w:t>
      </w:r>
      <w:r>
        <w:t xml:space="preserve">   parfois    </w:t>
      </w:r>
      <w:r>
        <w:t xml:space="preserve">   jamais    </w:t>
      </w:r>
      <w:r>
        <w:t xml:space="preserve">   souvent    </w:t>
      </w:r>
      <w:r>
        <w:t xml:space="preserve">   les gens    </w:t>
      </w:r>
      <w:r>
        <w:t xml:space="preserve">   une personne    </w:t>
      </w:r>
      <w:r>
        <w:t xml:space="preserve">   les autres    </w:t>
      </w:r>
      <w:r>
        <w:t xml:space="preserve">   des rapports    </w:t>
      </w:r>
      <w:r>
        <w:t xml:space="preserve">   une relation    </w:t>
      </w:r>
      <w:r>
        <w:t xml:space="preserve">   pleurer    </w:t>
      </w:r>
      <w:r>
        <w:t xml:space="preserve">   rigoler    </w:t>
      </w:r>
      <w:r>
        <w:t xml:space="preserve">   se faire des amis    </w:t>
      </w:r>
      <w:r>
        <w:t xml:space="preserve">   quelqu’un    </w:t>
      </w:r>
      <w:r>
        <w:t xml:space="preserve">   énerver    </w:t>
      </w:r>
      <w:r>
        <w:t xml:space="preserve">   donner    </w:t>
      </w:r>
      <w:r>
        <w:t xml:space="preserve">   conseiller    </w:t>
      </w:r>
      <w:r>
        <w:t xml:space="preserve">   supporter    </w:t>
      </w:r>
      <w:r>
        <w:t xml:space="preserve">   avoir l’air    </w:t>
      </w:r>
      <w:r>
        <w:t xml:space="preserve">   comprendre    </w:t>
      </w:r>
      <w:r>
        <w:t xml:space="preserve">   demander    </w:t>
      </w:r>
      <w:r>
        <w:t xml:space="preserve">   s’excuser    </w:t>
      </w:r>
      <w:r>
        <w:t xml:space="preserve">   embêter    </w:t>
      </w:r>
      <w:r>
        <w:t xml:space="preserve">   faire des bêtises    </w:t>
      </w:r>
      <w:r>
        <w:t xml:space="preserve">   se disputer    </w:t>
      </w:r>
      <w:r>
        <w:t xml:space="preserve">   s’entendre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rapports avec les autres</dc:title>
  <dcterms:created xsi:type="dcterms:W3CDTF">2021-10-11T11:00:03Z</dcterms:created>
  <dcterms:modified xsi:type="dcterms:W3CDTF">2021-10-11T11:00:03Z</dcterms:modified>
</cp:coreProperties>
</file>