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relations et les sentiments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Christina and Lauren are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told his mom that he went to school when he really skipped his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and Michael have vowed to spend the rest of their lives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was her boyfriend's true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something that you need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Christina's soccer team practiced everyday and at the end of the season they won the state championships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dating for 4 years, Lauren and her boyfriend are no longer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Lauren's mom told her friend a story that she was embarrassed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Christina got a new curler for Christmas and let her sister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Riley feels like she can tell her best friend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broke up with his girlfriend and moved far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Ryan never showed up to his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 wouldn't stop teasing his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 hoped to one day be a professional basketball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Christina could feel the cold air before she even stepped outside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relations et les sentiments </dc:title>
  <dcterms:created xsi:type="dcterms:W3CDTF">2021-10-11T10:58:37Z</dcterms:created>
  <dcterms:modified xsi:type="dcterms:W3CDTF">2021-10-11T10:58:37Z</dcterms:modified>
</cp:coreProperties>
</file>