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relations personnelles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Boss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divorce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relations personnelles </dc:title>
  <dcterms:created xsi:type="dcterms:W3CDTF">2021-10-11T10:58:46Z</dcterms:created>
  <dcterms:modified xsi:type="dcterms:W3CDTF">2021-10-11T10:58:46Z</dcterms:modified>
</cp:coreProperties>
</file>