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ressources en 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zone dont toute l'eau est drainée à travers le ruissellement, vers un cours ou étendue d'eau est la définition de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se déplacent-ils plus rapidement un glacier de montagne ou une glacier continental?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Comment appelons-nous le changement d'une état de l'eau solide (glace) à une état de l'eau gazeux (vapeur)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L'eau sous terrain est généralement de l'eau...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À quel degré Celsius l'eau commence-t-elle à s'évaporer?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scientifiques estiment que quel quantité de l'eau douce de la planète est constitué d'eau souterraine​?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Comment appelons-nous le changement d'une état de l'eau solide (glace) à une état de l'eau liquide?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glaciers continentaux déplacent très lentement à cause de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L'eau s'évapore du moment que la pression de vapeur de l'eau est inférieure à la pression de vapeur saturante de l'...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Est-ce que l'eau souterrain s'évapore?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ressources en eau</dc:title>
  <dcterms:created xsi:type="dcterms:W3CDTF">2021-10-11T10:59:21Z</dcterms:created>
  <dcterms:modified xsi:type="dcterms:W3CDTF">2021-10-11T10:59:21Z</dcterms:modified>
</cp:coreProperties>
</file>