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réseaux sociaux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avatar    </w:t>
      </w:r>
      <w:r>
        <w:t xml:space="preserve">   abonné    </w:t>
      </w:r>
      <w:r>
        <w:t xml:space="preserve">   binette    </w:t>
      </w:r>
      <w:r>
        <w:t xml:space="preserve">   blogue    </w:t>
      </w:r>
      <w:r>
        <w:t xml:space="preserve">   clavardage    </w:t>
      </w:r>
      <w:r>
        <w:t xml:space="preserve">   clic    </w:t>
      </w:r>
      <w:r>
        <w:t xml:space="preserve">   commentaire    </w:t>
      </w:r>
      <w:r>
        <w:t xml:space="preserve">   compte    </w:t>
      </w:r>
      <w:r>
        <w:t xml:space="preserve">   cyberespace    </w:t>
      </w:r>
      <w:r>
        <w:t xml:space="preserve">   groupe    </w:t>
      </w:r>
      <w:r>
        <w:t xml:space="preserve">   lien    </w:t>
      </w:r>
      <w:r>
        <w:t xml:space="preserve">   membre    </w:t>
      </w:r>
      <w:r>
        <w:t xml:space="preserve">   messagerie    </w:t>
      </w:r>
      <w:r>
        <w:t xml:space="preserve">   mot-clic    </w:t>
      </w:r>
      <w:r>
        <w:t xml:space="preserve">   naviguer    </w:t>
      </w:r>
      <w:r>
        <w:t xml:space="preserve">   notification    </w:t>
      </w:r>
      <w:r>
        <w:t xml:space="preserve">   nétiquette    </w:t>
      </w:r>
      <w:r>
        <w:t xml:space="preserve">   page Web    </w:t>
      </w:r>
      <w:r>
        <w:t xml:space="preserve">   partage    </w:t>
      </w:r>
      <w:r>
        <w:t xml:space="preserve">   photos    </w:t>
      </w:r>
      <w:r>
        <w:t xml:space="preserve">   profil    </w:t>
      </w:r>
      <w:r>
        <w:t xml:space="preserve">   pseudonyme    </w:t>
      </w:r>
      <w:r>
        <w:t xml:space="preserve">   publication    </w:t>
      </w:r>
      <w:r>
        <w:t xml:space="preserve">   réseau    </w:t>
      </w:r>
      <w:r>
        <w:t xml:space="preserve">   suivre    </w:t>
      </w:r>
      <w:r>
        <w:t xml:space="preserve">   touche Carré    </w:t>
      </w:r>
      <w:r>
        <w:t xml:space="preserve">   vidéos    </w:t>
      </w:r>
      <w:r>
        <w:t xml:space="preserve">   émoji    </w:t>
      </w:r>
      <w:r>
        <w:t xml:space="preserve">   émoticône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réseaux sociaux</dc:title>
  <dcterms:created xsi:type="dcterms:W3CDTF">2021-10-11T11:00:15Z</dcterms:created>
  <dcterms:modified xsi:type="dcterms:W3CDTF">2021-10-11T11:00:15Z</dcterms:modified>
</cp:coreProperties>
</file>