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salut    </w:t>
      </w:r>
      <w:r>
        <w:t xml:space="preserve">   le garçon    </w:t>
      </w:r>
      <w:r>
        <w:t xml:space="preserve">   la fille    </w:t>
      </w:r>
      <w:r>
        <w:t xml:space="preserve">   Elle s'appelle    </w:t>
      </w:r>
      <w:r>
        <w:t xml:space="preserve">   Il s'appelle    </w:t>
      </w:r>
      <w:r>
        <w:t xml:space="preserve">   Comment tu t'appelles?    </w:t>
      </w:r>
      <w:r>
        <w:t xml:space="preserve">   Je m'appelle    </w:t>
      </w:r>
      <w:r>
        <w:t xml:space="preserve">   Bonsoir    </w:t>
      </w:r>
      <w:r>
        <w:t xml:space="preserve">   Bonjour    </w:t>
      </w:r>
      <w:r>
        <w:t xml:space="preserve">   Au revoir    </w:t>
      </w:r>
      <w:r>
        <w:t xml:space="preserve">   À tout à l'heure    </w:t>
      </w:r>
      <w:r>
        <w:t xml:space="preserve">   À demain    </w:t>
      </w:r>
      <w:r>
        <w:t xml:space="preserve">   À bientôt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</dc:title>
  <dcterms:created xsi:type="dcterms:W3CDTF">2021-10-11T10:58:49Z</dcterms:created>
  <dcterms:modified xsi:type="dcterms:W3CDTF">2021-10-11T10:58:49Z</dcterms:modified>
</cp:coreProperties>
</file>