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 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shake hands with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wave to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kiss (someone) on the cheeks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hug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Morning/Hello!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next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tomorrow, Ma'am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</dc:title>
  <dcterms:created xsi:type="dcterms:W3CDTF">2021-10-11T10:59:31Z</dcterms:created>
  <dcterms:modified xsi:type="dcterms:W3CDTF">2021-10-11T10:59:31Z</dcterms:modified>
</cp:coreProperties>
</file>