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embrasser    </w:t>
      </w:r>
      <w:r>
        <w:t xml:space="preserve">   saluer de la main    </w:t>
      </w:r>
      <w:r>
        <w:t xml:space="preserve">   serrer dans ses bras    </w:t>
      </w:r>
      <w:r>
        <w:t xml:space="preserve">   serrer la main de    </w:t>
      </w:r>
      <w:r>
        <w:t xml:space="preserve">   a plus    </w:t>
      </w:r>
      <w:r>
        <w:t xml:space="preserve">   a la prochaine    </w:t>
      </w:r>
      <w:r>
        <w:t xml:space="preserve">   a bientot    </w:t>
      </w:r>
      <w:r>
        <w:t xml:space="preserve">   adieu    </w:t>
      </w:r>
      <w:r>
        <w:t xml:space="preserve">   a demain madame    </w:t>
      </w:r>
      <w:r>
        <w:t xml:space="preserve">   salut    </w:t>
      </w:r>
      <w:r>
        <w:t xml:space="preserve">   bonne journee    </w:t>
      </w:r>
      <w:r>
        <w:t xml:space="preserve">   bonne nuit    </w:t>
      </w:r>
      <w:r>
        <w:t xml:space="preserve">   bonsoir    </w:t>
      </w:r>
      <w:r>
        <w:t xml:space="preserve">   Bon apres midi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</dc:title>
  <dcterms:created xsi:type="dcterms:W3CDTF">2021-10-11T10:59:33Z</dcterms:created>
  <dcterms:modified xsi:type="dcterms:W3CDTF">2021-10-11T10:59:33Z</dcterms:modified>
</cp:coreProperties>
</file>