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 en français / greetings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BONNE SOIRÉE    </w:t>
      </w:r>
      <w:r>
        <w:t xml:space="preserve">   ENCHANTÉ    </w:t>
      </w:r>
      <w:r>
        <w:t xml:space="preserve">   AU REVOIR    </w:t>
      </w:r>
      <w:r>
        <w:t xml:space="preserve">   BONSOIR    </w:t>
      </w:r>
      <w:r>
        <w:t xml:space="preserve">   SALUT    </w:t>
      </w:r>
      <w:r>
        <w:t xml:space="preserve">   BONNE JOURNÉE    </w:t>
      </w:r>
      <w:r>
        <w:t xml:space="preserve">   BONJOUR    </w:t>
      </w:r>
      <w:r>
        <w:t xml:space="preserve">   ÇA VA BIEN    </w:t>
      </w:r>
      <w:r>
        <w:t xml:space="preserve">   MERCI    </w:t>
      </w:r>
      <w:r>
        <w:t xml:space="preserve">   BIENVENUE    </w:t>
      </w:r>
      <w:r>
        <w:t xml:space="preserve">   A BIENTÔT    </w:t>
      </w:r>
      <w:r>
        <w:t xml:space="preserve">   ÇA VA PAS    </w:t>
      </w:r>
      <w:r>
        <w:t xml:space="preserve">   ÇA VA MAL    </w:t>
      </w:r>
      <w:r>
        <w:t xml:space="preserve">   COMMENT ÇA VA    </w:t>
      </w:r>
      <w:r>
        <w:t xml:space="preserve">   ÇA 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 en français / greetings in French</dc:title>
  <dcterms:created xsi:type="dcterms:W3CDTF">2021-10-11T10:59:52Z</dcterms:created>
  <dcterms:modified xsi:type="dcterms:W3CDTF">2021-10-11T10:59:52Z</dcterms:modified>
</cp:coreProperties>
</file>