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services dans la communauté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medecin    </w:t>
      </w:r>
      <w:r>
        <w:t xml:space="preserve">   restaurant    </w:t>
      </w:r>
      <w:r>
        <w:t xml:space="preserve">   pompier    </w:t>
      </w:r>
      <w:r>
        <w:t xml:space="preserve">   chasse-neige    </w:t>
      </w:r>
      <w:r>
        <w:t xml:space="preserve">   dentists    </w:t>
      </w:r>
      <w:r>
        <w:t xml:space="preserve">   ambulance    </w:t>
      </w:r>
      <w:r>
        <w:t xml:space="preserve">   camion à ordures    </w:t>
      </w:r>
      <w:r>
        <w:t xml:space="preserve">   clinique vétérinaire    </w:t>
      </w:r>
      <w:r>
        <w:t xml:space="preserve">   magasins    </w:t>
      </w:r>
      <w:r>
        <w:t xml:space="preserve">   coiffeur    </w:t>
      </w:r>
      <w:r>
        <w:t xml:space="preserve">   école    </w:t>
      </w:r>
      <w:r>
        <w:t xml:space="preserve">   bibliothèque    </w:t>
      </w:r>
      <w:r>
        <w:t xml:space="preserve">   services dentaires    </w:t>
      </w:r>
      <w:r>
        <w:t xml:space="preserve">   pharmacie    </w:t>
      </w:r>
      <w:r>
        <w:t xml:space="preserve">   caserne de pompier    </w:t>
      </w:r>
      <w:r>
        <w:t xml:space="preserve">   hôpital    </w:t>
      </w:r>
      <w:r>
        <w:t xml:space="preserve">   autobus    </w:t>
      </w:r>
      <w:r>
        <w:t xml:space="preserve">   station de police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services dans la communauté</dc:title>
  <dcterms:created xsi:type="dcterms:W3CDTF">2021-10-11T10:58:28Z</dcterms:created>
  <dcterms:modified xsi:type="dcterms:W3CDTF">2021-10-11T10:58:28Z</dcterms:modified>
</cp:coreProperties>
</file>