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sons ILLE, EUIL et OUILLE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Plante dans un étang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Petit animal qui vit dans l'arbre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 animal vert dans un étang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Petite roche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Comme barbouille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L'opposé d'un garçon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soulier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à l'Halloween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devient un papillon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chassé à l'automne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Ça te fait 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 sur un 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chenille devient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en manges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l'achètes pour entrer au cinéma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Maman, papa, frère, soeur et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regardes des choses qui ne t'appartiennent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Saveur de crème glacée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Comme un balle, tu joues avec</w:t>
            </w:r>
          </w:p>
        </w:tc>
      </w:tr>
    </w:tbl>
    <w:p>
      <w:pPr>
        <w:pStyle w:val="WordBankMedium"/>
      </w:pPr>
      <w:r>
        <w:t xml:space="preserve">   NOUILLE    </w:t>
      </w:r>
      <w:r>
        <w:t xml:space="preserve">   MOUILLE    </w:t>
      </w:r>
      <w:r>
        <w:t xml:space="preserve">   CAILLOU    </w:t>
      </w:r>
      <w:r>
        <w:t xml:space="preserve">   FEUILLE    </w:t>
      </w:r>
      <w:r>
        <w:t xml:space="preserve">   CITROUILLE    </w:t>
      </w:r>
      <w:r>
        <w:t xml:space="preserve">   ESPADRILLE    </w:t>
      </w:r>
      <w:r>
        <w:t xml:space="preserve">   PAPILLON    </w:t>
      </w:r>
      <w:r>
        <w:t xml:space="preserve">   ÉCUREUIL    </w:t>
      </w:r>
      <w:r>
        <w:t xml:space="preserve">   BILLET    </w:t>
      </w:r>
      <w:r>
        <w:t xml:space="preserve">   FILLE    </w:t>
      </w:r>
      <w:r>
        <w:t xml:space="preserve">   GRENOUILLE    </w:t>
      </w:r>
      <w:r>
        <w:t xml:space="preserve">   VANILLE    </w:t>
      </w:r>
      <w:r>
        <w:t xml:space="preserve">   FOUILLE    </w:t>
      </w:r>
      <w:r>
        <w:t xml:space="preserve">   FAMILLE    </w:t>
      </w:r>
      <w:r>
        <w:t xml:space="preserve">   CHEVREUIL    </w:t>
      </w:r>
      <w:r>
        <w:t xml:space="preserve">   CHATOUILLE    </w:t>
      </w:r>
      <w:r>
        <w:t xml:space="preserve">   CHENILLE    </w:t>
      </w:r>
      <w:r>
        <w:t xml:space="preserve">   GRIBOUILLE    </w:t>
      </w:r>
      <w:r>
        <w:t xml:space="preserve">   QUENOUILLE    </w:t>
      </w:r>
      <w:r>
        <w:t xml:space="preserve">   BILLE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sons ILLE, EUIL et OUILLE</dc:title>
  <dcterms:created xsi:type="dcterms:W3CDTF">2021-10-11T10:59:01Z</dcterms:created>
  <dcterms:modified xsi:type="dcterms:W3CDTF">2021-10-11T10:59:01Z</dcterms:modified>
</cp:coreProperties>
</file>