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course    </w:t>
      </w:r>
      <w:r>
        <w:t xml:space="preserve">   Cyclisme    </w:t>
      </w:r>
      <w:r>
        <w:t xml:space="preserve">   golf    </w:t>
      </w:r>
      <w:r>
        <w:t xml:space="preserve">   hockey    </w:t>
      </w:r>
      <w:r>
        <w:t xml:space="preserve">   jogging    </w:t>
      </w:r>
      <w:r>
        <w:t xml:space="preserve">   Promenades    </w:t>
      </w:r>
      <w:r>
        <w:t xml:space="preserve">   rugby    </w:t>
      </w:r>
      <w:r>
        <w:t xml:space="preserve">   ski    </w:t>
      </w:r>
      <w:r>
        <w:t xml:space="preserve">   voile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 </dc:title>
  <dcterms:created xsi:type="dcterms:W3CDTF">2021-10-11T11:00:02Z</dcterms:created>
  <dcterms:modified xsi:type="dcterms:W3CDTF">2021-10-11T11:00:02Z</dcterms:modified>
</cp:coreProperties>
</file>