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sports et les passetemps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 tennis    </w:t>
      </w:r>
      <w:r>
        <w:t xml:space="preserve">   j'ai regardé    </w:t>
      </w:r>
      <w:r>
        <w:t xml:space="preserve">   je regarde    </w:t>
      </w:r>
      <w:r>
        <w:t xml:space="preserve">   les films    </w:t>
      </w:r>
      <w:r>
        <w:t xml:space="preserve">   la télé    </w:t>
      </w:r>
      <w:r>
        <w:t xml:space="preserve">   regarder    </w:t>
      </w:r>
      <w:r>
        <w:t xml:space="preserve">   le basket    </w:t>
      </w:r>
      <w:r>
        <w:t xml:space="preserve">   le vélo    </w:t>
      </w:r>
      <w:r>
        <w:t xml:space="preserve">   j'ai fait    </w:t>
      </w:r>
      <w:r>
        <w:t xml:space="preserve">   j'ai joué    </w:t>
      </w:r>
      <w:r>
        <w:t xml:space="preserve">   je fais    </w:t>
      </w:r>
      <w:r>
        <w:t xml:space="preserve">   je joue    </w:t>
      </w:r>
      <w:r>
        <w:t xml:space="preserve">   jouer    </w:t>
      </w:r>
      <w:r>
        <w:t xml:space="preserve">   faire    </w:t>
      </w:r>
      <w:r>
        <w:t xml:space="preserve">   la danse    </w:t>
      </w:r>
      <w:r>
        <w:t xml:space="preserve">   la boxe    </w:t>
      </w:r>
      <w:r>
        <w:t xml:space="preserve">   le roller    </w:t>
      </w:r>
      <w:r>
        <w:t xml:space="preserve">   le ski    </w:t>
      </w:r>
      <w:r>
        <w:t xml:space="preserve">   la gymnastique    </w:t>
      </w:r>
      <w:r>
        <w:t xml:space="preserve">   le cyclisme    </w:t>
      </w:r>
      <w:r>
        <w:t xml:space="preserve">   l'équitation    </w:t>
      </w:r>
      <w:r>
        <w:t xml:space="preserve">   la natation    </w:t>
      </w:r>
      <w:r>
        <w:t xml:space="preserve">   le rugby    </w:t>
      </w:r>
      <w:r>
        <w:t xml:space="preserve">   le 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 et les passetemps</dc:title>
  <dcterms:created xsi:type="dcterms:W3CDTF">2021-10-11T10:59:43Z</dcterms:created>
  <dcterms:modified xsi:type="dcterms:W3CDTF">2021-10-11T10:59:43Z</dcterms:modified>
</cp:coreProperties>
</file>