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 et nos préférences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 déteste    </w:t>
      </w:r>
      <w:r>
        <w:t xml:space="preserve">   je n'aime pas    </w:t>
      </w:r>
      <w:r>
        <w:t xml:space="preserve">   j'aime    </w:t>
      </w:r>
      <w:r>
        <w:t xml:space="preserve">   j'adore    </w:t>
      </w:r>
      <w:r>
        <w:t xml:space="preserve">   l’athlétisme    </w:t>
      </w:r>
      <w:r>
        <w:t xml:space="preserve">   le rugby    </w:t>
      </w:r>
      <w:r>
        <w:t xml:space="preserve">   la gymnastique    </w:t>
      </w:r>
      <w:r>
        <w:t xml:space="preserve">   le tennis    </w:t>
      </w:r>
      <w:r>
        <w:t xml:space="preserve">   le football    </w:t>
      </w:r>
      <w:r>
        <w:t xml:space="preserve">   le cyclisme    </w:t>
      </w:r>
      <w:r>
        <w:t xml:space="preserve">   la natation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 et nos préférences</dc:title>
  <dcterms:created xsi:type="dcterms:W3CDTF">2021-10-11T10:59:15Z</dcterms:created>
  <dcterms:modified xsi:type="dcterms:W3CDTF">2021-10-11T10:59:15Z</dcterms:modified>
</cp:coreProperties>
</file>