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synonymes du mot "ruse"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duperie    </w:t>
      </w:r>
      <w:r>
        <w:t xml:space="preserve">   tromperie    </w:t>
      </w:r>
      <w:r>
        <w:t xml:space="preserve">   piège    </w:t>
      </w:r>
      <w:r>
        <w:t xml:space="preserve">   manoeuvre    </w:t>
      </w:r>
      <w:r>
        <w:t xml:space="preserve">   astuce    </w:t>
      </w:r>
      <w:r>
        <w:t xml:space="preserve">   manigance    </w:t>
      </w:r>
      <w:r>
        <w:t xml:space="preserve">   stratégie    </w:t>
      </w:r>
      <w:r>
        <w:t xml:space="preserve">   perfidie    </w:t>
      </w:r>
      <w:r>
        <w:t xml:space="preserve">   machination    </w:t>
      </w:r>
      <w:r>
        <w:t xml:space="preserve">   manège    </w:t>
      </w:r>
      <w:r>
        <w:t xml:space="preserve">   fourberie    </w:t>
      </w:r>
      <w:r>
        <w:t xml:space="preserve">   adresse    </w:t>
      </w:r>
      <w:r>
        <w:t xml:space="preserve">   machiavelisme    </w:t>
      </w:r>
      <w:r>
        <w:t xml:space="preserve">   artifice    </w:t>
      </w:r>
      <w:r>
        <w:t xml:space="preserve">   stratagème    </w:t>
      </w:r>
      <w:r>
        <w:t xml:space="preserve">   subterfuge    </w:t>
      </w:r>
      <w:r>
        <w:t xml:space="preserve">   traquenard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synonymes du mot "ruse"</dc:title>
  <dcterms:created xsi:type="dcterms:W3CDTF">2021-10-11T11:00:05Z</dcterms:created>
  <dcterms:modified xsi:type="dcterms:W3CDTF">2021-10-11T11:00:05Z</dcterms:modified>
</cp:coreProperties>
</file>