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systèmes du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nourriture reste dans cette partie du corps pour environ 4 heures.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Tissus qui joignent les muscles aux 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tube qui relie le système respiratoire supérieur aux poumons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 système est en charge de transformer les aliments, libérant ainsi les nutriments et l'énergie qu'ils contiennent.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 système est responsable de l'apport de l'oxygène et de l'expulsion du dioxyde de carbone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Ces types de nerfs permettent au cerveau de contrôler nos muscles.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Cette cage protège les poumons.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 système protège le corps contre divers types de dommages.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 muscle gonfle lorsque nous plions nos bras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Tissus qui joignent deux os ensemble.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Ces vaisseaux sanguins transportent le sang du coeur au reste du corps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organe qui pompe le sang dans tout le corps.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des trois couches de la peau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systèmes du corps</dc:title>
  <dcterms:created xsi:type="dcterms:W3CDTF">2021-10-11T11:00:00Z</dcterms:created>
  <dcterms:modified xsi:type="dcterms:W3CDTF">2021-10-11T11:00:00Z</dcterms:modified>
</cp:coreProperties>
</file>