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termes de musique au 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présente ce que le personnage entend “dans sa tête”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l’origine, une transition entre une chanson diégétique à une séquence de danse dans laquelle la musique diégétique se glisse graduellement au niveau extradiégétique.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l’organisation du temps en groupes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ensemble de plans se déroulant dans un même lieu et dans un même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évoquer un lieu géographique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idee musicale de courte duree, un fragment musical memorable, mais incomplet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 fin d’une progression d’accords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segment de moyenne durée qui comprend quelques motifs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une idée musicale définie et complète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éléments vues à l'écran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musique et les effets sonores s'occupent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nature ou la qualité unique d’un son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entendu par les spectateurs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(deux hauteurs ou plus) agréable et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qui est présente de la perspective d’un personnage que l’on voit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dialogue s'occupe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vitesse à laquelle procède le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bruit soudain et percutant; souvent en référence à un son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entendue par les personnages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éléments entendus à travers des haut-parleurs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termes de musique au cinema</dc:title>
  <dcterms:created xsi:type="dcterms:W3CDTF">2021-10-11T11:00:03Z</dcterms:created>
  <dcterms:modified xsi:type="dcterms:W3CDTF">2021-10-11T11:00:03Z</dcterms:modified>
</cp:coreProperties>
</file>